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events    </w:t>
      </w:r>
      <w:r>
        <w:t xml:space="preserve">   topic    </w:t>
      </w:r>
      <w:r>
        <w:t xml:space="preserve">   create    </w:t>
      </w:r>
      <w:r>
        <w:t xml:space="preserve">   research    </w:t>
      </w:r>
      <w:r>
        <w:t xml:space="preserve">   specific    </w:t>
      </w:r>
      <w:r>
        <w:t xml:space="preserve">   cite    </w:t>
      </w:r>
      <w:r>
        <w:t xml:space="preserve">   author    </w:t>
      </w:r>
      <w:r>
        <w:t xml:space="preserve">   evidence    </w:t>
      </w:r>
      <w:r>
        <w:t xml:space="preserve">   idea    </w:t>
      </w:r>
      <w:r>
        <w:t xml:space="preserve">   meaning    </w:t>
      </w:r>
      <w:r>
        <w:t xml:space="preserve">   audience    </w:t>
      </w:r>
      <w:r>
        <w:t xml:space="preserve">   text    </w:t>
      </w:r>
      <w:r>
        <w:t xml:space="preserve">   appropriate    </w:t>
      </w:r>
      <w:r>
        <w:t xml:space="preserve">   inform    </w:t>
      </w:r>
      <w:r>
        <w:t xml:space="preserve">   produce    </w:t>
      </w:r>
      <w:r>
        <w:t xml:space="preserve">   claim    </w:t>
      </w:r>
      <w:r>
        <w:t xml:space="preserve">   relevant    </w:t>
      </w:r>
      <w:r>
        <w:t xml:space="preserve">   complex    </w:t>
      </w:r>
      <w:r>
        <w:t xml:space="preserve">   determine    </w:t>
      </w:r>
      <w:r>
        <w:t xml:space="preserve">   analyze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Word Search</dc:title>
  <dcterms:created xsi:type="dcterms:W3CDTF">2021-10-11T00:35:22Z</dcterms:created>
  <dcterms:modified xsi:type="dcterms:W3CDTF">2021-10-11T00:35:22Z</dcterms:modified>
</cp:coreProperties>
</file>