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Test    </w:t>
      </w:r>
      <w:r>
        <w:t xml:space="preserve">   Practice    </w:t>
      </w:r>
      <w:r>
        <w:t xml:space="preserve">   Study    </w:t>
      </w:r>
      <w:r>
        <w:t xml:space="preserve">   Preparation    </w:t>
      </w:r>
      <w:r>
        <w:t xml:space="preserve">   Hours    </w:t>
      </w:r>
      <w:r>
        <w:t xml:space="preserve">   Three    </w:t>
      </w:r>
      <w:r>
        <w:t xml:space="preserve">   Money    </w:t>
      </w:r>
      <w:r>
        <w:t xml:space="preserve">   Students    </w:t>
      </w:r>
      <w:r>
        <w:t xml:space="preserve">   Calculator    </w:t>
      </w:r>
      <w:r>
        <w:t xml:space="preserve">   Writing    </w:t>
      </w:r>
      <w:r>
        <w:t xml:space="preserve">   Testing    </w:t>
      </w:r>
      <w:r>
        <w:t xml:space="preserve">   American    </w:t>
      </w:r>
      <w:r>
        <w:t xml:space="preserve">   Placement    </w:t>
      </w:r>
      <w:r>
        <w:t xml:space="preserve">   College    </w:t>
      </w:r>
      <w:r>
        <w:t xml:space="preserve">   Scholarships    </w:t>
      </w:r>
      <w:r>
        <w:t xml:space="preserve">   Reading    </w:t>
      </w:r>
      <w:r>
        <w:t xml:space="preserve">   English    </w:t>
      </w:r>
      <w:r>
        <w:t xml:space="preserve">   Science    </w:t>
      </w:r>
      <w:r>
        <w:t xml:space="preserve">   Math    </w:t>
      </w:r>
      <w:r>
        <w:t xml:space="preserve">   Thirty-six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Word Search</dc:title>
  <dcterms:created xsi:type="dcterms:W3CDTF">2021-10-11T00:35:27Z</dcterms:created>
  <dcterms:modified xsi:type="dcterms:W3CDTF">2021-10-11T00:35:27Z</dcterms:modified>
</cp:coreProperties>
</file>