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Nascent    </w:t>
      </w:r>
      <w:r>
        <w:t xml:space="preserve">   Innate    </w:t>
      </w:r>
      <w:r>
        <w:t xml:space="preserve">   Natal    </w:t>
      </w:r>
      <w:r>
        <w:t xml:space="preserve">   Natural    </w:t>
      </w:r>
      <w:r>
        <w:t xml:space="preserve">   Perfidious    </w:t>
      </w:r>
      <w:r>
        <w:t xml:space="preserve">   Impervious    </w:t>
      </w:r>
      <w:r>
        <w:t xml:space="preserve">   Pervasive    </w:t>
      </w:r>
      <w:r>
        <w:t xml:space="preserve">   Permeate    </w:t>
      </w:r>
      <w:r>
        <w:t xml:space="preserve">   Polyphonic    </w:t>
      </w:r>
      <w:r>
        <w:t xml:space="preserve">   Polysyllabic    </w:t>
      </w:r>
      <w:r>
        <w:t xml:space="preserve">   Polygamist    </w:t>
      </w:r>
      <w:r>
        <w:t xml:space="preserve">   Polygon    </w:t>
      </w:r>
      <w:r>
        <w:t xml:space="preserve">   Transpose    </w:t>
      </w:r>
      <w:r>
        <w:t xml:space="preserve">   Transmute    </w:t>
      </w:r>
      <w:r>
        <w:t xml:space="preserve">   Intransigent    </w:t>
      </w:r>
      <w:r>
        <w:t xml:space="preserve">   Transgress    </w:t>
      </w:r>
      <w:r>
        <w:t xml:space="preserve">   Transcendent    </w:t>
      </w:r>
      <w:r>
        <w:t xml:space="preserve">   Prospective    </w:t>
      </w:r>
      <w:r>
        <w:t xml:space="preserve">   Perspective    </w:t>
      </w:r>
      <w:r>
        <w:t xml:space="preserve">   Introspective    </w:t>
      </w:r>
      <w:r>
        <w:t xml:space="preserve">   Retrospect    </w:t>
      </w:r>
      <w:r>
        <w:t xml:space="preserve">   Spectrum    </w:t>
      </w:r>
      <w:r>
        <w:t xml:space="preserve">   Malaise    </w:t>
      </w:r>
      <w:r>
        <w:t xml:space="preserve">   Malignant    </w:t>
      </w:r>
      <w:r>
        <w:t xml:space="preserve">   Malady    </w:t>
      </w:r>
      <w:r>
        <w:t xml:space="preserve">   Dismal    </w:t>
      </w:r>
      <w:r>
        <w:t xml:space="preserve">   Malice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 Search</dc:title>
  <dcterms:created xsi:type="dcterms:W3CDTF">2021-10-11T00:35:40Z</dcterms:created>
  <dcterms:modified xsi:type="dcterms:W3CDTF">2021-10-11T00:35:40Z</dcterms:modified>
</cp:coreProperties>
</file>