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 omit    </w:t>
      </w:r>
      <w:r>
        <w:t xml:space="preserve">   adhere    </w:t>
      </w:r>
      <w:r>
        <w:t xml:space="preserve">   characteristic    </w:t>
      </w:r>
      <w:r>
        <w:t xml:space="preserve">    trivial    </w:t>
      </w:r>
      <w:r>
        <w:t xml:space="preserve">   relevant    </w:t>
      </w:r>
      <w:r>
        <w:t xml:space="preserve">   hypothesis    </w:t>
      </w:r>
      <w:r>
        <w:t xml:space="preserve">   inevitable    </w:t>
      </w:r>
      <w:r>
        <w:t xml:space="preserve">   engage    </w:t>
      </w:r>
      <w:r>
        <w:t xml:space="preserve">   determine    </w:t>
      </w:r>
      <w:r>
        <w:t xml:space="preserve">   critical    </w:t>
      </w:r>
      <w:r>
        <w:t xml:space="preserve">   Focus    </w:t>
      </w:r>
      <w:r>
        <w:t xml:space="preserve">   Study    </w:t>
      </w:r>
      <w:r>
        <w:t xml:space="preserve">   Converted    </w:t>
      </w:r>
      <w:r>
        <w:t xml:space="preserve">   True    </w:t>
      </w:r>
      <w:r>
        <w:t xml:space="preserve">   False    </w:t>
      </w:r>
      <w:r>
        <w:t xml:space="preserve">   Key Ideas    </w:t>
      </w:r>
      <w:r>
        <w:t xml:space="preserve">   Strategies    </w:t>
      </w:r>
      <w:r>
        <w:t xml:space="preserve">   Tips    </w:t>
      </w:r>
      <w:r>
        <w:t xml:space="preserve">   Comprehend    </w:t>
      </w:r>
      <w:r>
        <w:t xml:space="preserve">   Statement    </w:t>
      </w:r>
      <w:r>
        <w:t xml:space="preserve">   Indifferent    </w:t>
      </w:r>
      <w:r>
        <w:t xml:space="preserve">   Understanding    </w:t>
      </w:r>
      <w:r>
        <w:t xml:space="preserve">   Passage    </w:t>
      </w:r>
      <w:r>
        <w:t xml:space="preserve">   Reading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 Search </dc:title>
  <dcterms:created xsi:type="dcterms:W3CDTF">2021-10-11T00:35:46Z</dcterms:created>
  <dcterms:modified xsi:type="dcterms:W3CDTF">2021-10-11T00:35:46Z</dcterms:modified>
</cp:coreProperties>
</file>