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Words #41-60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synonyms: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Antonym-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sentence-My neice is so   ?       when we go to the toy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antonym: enduring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or cause to move at great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respects the end too much, to    ?      itself in the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dad went through     ?       when he lost his dog that he had from a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pretend to be affected by a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absorb all the attention or interest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synonym: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consternation and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addressed himself to the figure with the  ?      , horrid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synonym: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Various laws have been passed to    ?       agrarian credit.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never fully   ?        his talents.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the most   ?      flight I had ever witnessed.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After Lucretia's win in the        ?       , Porter did not land another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characterized by constant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antonym: abandon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 #41-60</dc:title>
  <dcterms:created xsi:type="dcterms:W3CDTF">2021-10-11T00:36:04Z</dcterms:created>
  <dcterms:modified xsi:type="dcterms:W3CDTF">2021-10-11T00:36:04Z</dcterms:modified>
</cp:coreProperties>
</file>