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readers or listeners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thought, conception, or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new or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supports a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investigate and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connected with or related to the matter at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Words Crossword</dc:title>
  <dcterms:created xsi:type="dcterms:W3CDTF">2021-10-11T00:35:19Z</dcterms:created>
  <dcterms:modified xsi:type="dcterms:W3CDTF">2021-10-11T00:35:19Z</dcterms:modified>
</cp:coreProperties>
</file>