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Competent or skilled in doing or using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Sluggish and apathetic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and respected within a particular sphere or protession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Deduce or conclude information from evidence and reasoning rather than from clear statements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Begin to grow or increase rapidly;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Engaged in, involving, or reflecting deep or serious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Think about something carefully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 feeling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Align or position something relative to a known point or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Lasting for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Spread out over a large area; not concentrated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 oneself deeply in a particular activity or interest (or) dip or submerge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direct or natural consequence or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Tending to stir up/conflict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conception of or belief about something</w:t>
            </w:r>
          </w:p>
        </w:tc>
      </w:tr>
    </w:tbl>
    <w:p>
      <w:pPr>
        <w:pStyle w:val="WordBankMedium"/>
      </w:pPr>
      <w:r>
        <w:t xml:space="preserve">   Burgeon    </w:t>
      </w:r>
      <w:r>
        <w:t xml:space="preserve">   Condescending    </w:t>
      </w:r>
      <w:r>
        <w:t xml:space="preserve">   Corollary    </w:t>
      </w:r>
      <w:r>
        <w:t xml:space="preserve">   Diffuse    </w:t>
      </w:r>
      <w:r>
        <w:t xml:space="preserve">   Eminent    </w:t>
      </w:r>
      <w:r>
        <w:t xml:space="preserve">   Fleeting    </w:t>
      </w:r>
      <w:r>
        <w:t xml:space="preserve">   Immerse    </w:t>
      </w:r>
      <w:r>
        <w:t xml:space="preserve">   Incendiary    </w:t>
      </w:r>
      <w:r>
        <w:t xml:space="preserve">   Infer    </w:t>
      </w:r>
      <w:r>
        <w:t xml:space="preserve">   Lethargic    </w:t>
      </w:r>
      <w:r>
        <w:t xml:space="preserve">   Ivotion    </w:t>
      </w:r>
      <w:r>
        <w:t xml:space="preserve">   Orient    </w:t>
      </w:r>
      <w:r>
        <w:t xml:space="preserve">   Pensive    </w:t>
      </w:r>
      <w:r>
        <w:t xml:space="preserve">   Ponder    </w:t>
      </w:r>
      <w:r>
        <w:t xml:space="preserve">   Proficient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Words</dc:title>
  <dcterms:created xsi:type="dcterms:W3CDTF">2021-10-11T00:36:06Z</dcterms:created>
  <dcterms:modified xsi:type="dcterms:W3CDTF">2021-10-11T00:36:06Z</dcterms:modified>
</cp:coreProperties>
</file>