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SCREAMING INTERNALLY    </w:t>
      </w:r>
      <w:r>
        <w:t xml:space="preserve">   WHY AM I HERE    </w:t>
      </w:r>
      <w:r>
        <w:t xml:space="preserve">   PROCESS OF ELIMINATION    </w:t>
      </w:r>
      <w:r>
        <w:t xml:space="preserve">   POOD    </w:t>
      </w:r>
      <w:r>
        <w:t xml:space="preserve">   PUNCTUATION    </w:t>
      </w:r>
      <w:r>
        <w:t xml:space="preserve">   TIMED TESTS    </w:t>
      </w:r>
      <w:r>
        <w:t xml:space="preserve">   CHARTS    </w:t>
      </w:r>
      <w:r>
        <w:t xml:space="preserve">   PASSAGES    </w:t>
      </w:r>
      <w:r>
        <w:t xml:space="preserve">   SEMI-COLONS    </w:t>
      </w:r>
      <w:r>
        <w:t xml:space="preserve">   PERIODS    </w:t>
      </w:r>
      <w:r>
        <w:t xml:space="preserve">   COMMAS    </w:t>
      </w:r>
      <w:r>
        <w:t xml:space="preserve">   GEOMETRY    </w:t>
      </w:r>
      <w:r>
        <w:t xml:space="preserve">   TRIGONOMETRY    </w:t>
      </w:r>
      <w:r>
        <w:t xml:space="preserve">   DECIMALS    </w:t>
      </w:r>
      <w:r>
        <w:t xml:space="preserve">   FRACTIONS    </w:t>
      </w:r>
      <w:r>
        <w:t xml:space="preserve">   GRAMMAR    </w:t>
      </w:r>
      <w:r>
        <w:t xml:space="preserve">   GRAPHS    </w:t>
      </w:r>
      <w:r>
        <w:t xml:space="preserve">   SCIENCE    </w:t>
      </w:r>
      <w:r>
        <w:t xml:space="preserve">   ENGLISH    </w:t>
      </w:r>
      <w:r>
        <w:t xml:space="preserve">   READING    </w:t>
      </w:r>
      <w:r>
        <w:t xml:space="preserve">   MATHEMATICS    </w:t>
      </w:r>
      <w:r>
        <w:t xml:space="preserve">   DEATH    </w:t>
      </w:r>
      <w:r>
        <w:t xml:space="preserve">   LOGARITHMS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</dc:title>
  <dcterms:created xsi:type="dcterms:W3CDTF">2021-10-11T00:34:56Z</dcterms:created>
  <dcterms:modified xsi:type="dcterms:W3CDTF">2021-10-11T00:34:56Z</dcterms:modified>
</cp:coreProperties>
</file>