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prep vocab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restrain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missile designed to be fired from a rocket or gun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Likely to be influenced or be harmed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Slight or very weak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thing that comes before another of the same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repel a particular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something right or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Flying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 or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W/draw formally from a membership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cancellation of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descend from a person plant or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Preference or special liking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shorten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Inclination or natural tendency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Violation or misuse of what is sacred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Lively and full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advocates a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Emblems of royalty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prep vocab 3</dc:title>
  <dcterms:created xsi:type="dcterms:W3CDTF">2021-10-11T00:35:14Z</dcterms:created>
  <dcterms:modified xsi:type="dcterms:W3CDTF">2021-10-11T00:35:14Z</dcterms:modified>
</cp:coreProperties>
</file>