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entirely lacking or free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 or natural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something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 or cause to spread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expressing adverse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 image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related to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have a mutual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 of sompatibility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or heavy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outline, especially representing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by which something is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a severe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 the main subject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phase for a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in conflict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things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 out or away from</w:t>
            </w:r>
          </w:p>
        </w:tc>
      </w:tr>
    </w:tbl>
    <w:p>
      <w:pPr>
        <w:pStyle w:val="WordBankLarge"/>
      </w:pPr>
      <w:r>
        <w:t xml:space="preserve">   condescending    </w:t>
      </w:r>
      <w:r>
        <w:t xml:space="preserve">   consecutive    </w:t>
      </w:r>
      <w:r>
        <w:t xml:space="preserve">   contour    </w:t>
      </w:r>
      <w:r>
        <w:t xml:space="preserve">   contract    </w:t>
      </w:r>
      <w:r>
        <w:t xml:space="preserve">   contradict    </w:t>
      </w:r>
      <w:r>
        <w:t xml:space="preserve">   correlate    </w:t>
      </w:r>
      <w:r>
        <w:t xml:space="preserve">   corollary    </w:t>
      </w:r>
      <w:r>
        <w:t xml:space="preserve">   critical    </w:t>
      </w:r>
      <w:r>
        <w:t xml:space="preserve">   cumbersome    </w:t>
      </w:r>
      <w:r>
        <w:t xml:space="preserve">   deficit    </w:t>
      </w:r>
      <w:r>
        <w:t xml:space="preserve">   demean    </w:t>
      </w:r>
      <w:r>
        <w:t xml:space="preserve">   depict    </w:t>
      </w:r>
      <w:r>
        <w:t xml:space="preserve">   devoid    </w:t>
      </w:r>
      <w:r>
        <w:t xml:space="preserve">   differentiate    </w:t>
      </w:r>
      <w:r>
        <w:t xml:space="preserve">   diffuse    </w:t>
      </w:r>
      <w:r>
        <w:t xml:space="preserve">   digress    </w:t>
      </w:r>
      <w:r>
        <w:t xml:space="preserve">   diminish    </w:t>
      </w:r>
      <w:r>
        <w:t xml:space="preserve">   discrepancy    </w:t>
      </w:r>
      <w:r>
        <w:t xml:space="preserve">   disinclined    </w:t>
      </w:r>
      <w:r>
        <w:t xml:space="preserve">   dismay    </w:t>
      </w:r>
      <w:r>
        <w:t xml:space="preserve">   disposition    </w:t>
      </w:r>
      <w:r>
        <w:t xml:space="preserve">   dynamic    </w:t>
      </w:r>
      <w:r>
        <w:t xml:space="preserve">   eclipse    </w:t>
      </w:r>
      <w:r>
        <w:t xml:space="preserve">   emerge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</dc:title>
  <dcterms:created xsi:type="dcterms:W3CDTF">2021-10-11T00:35:47Z</dcterms:created>
  <dcterms:modified xsi:type="dcterms:W3CDTF">2021-10-11T00:35:47Z</dcterms:modified>
</cp:coreProperties>
</file>