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agreement after a quarrel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hateful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withdrawn, hermit-like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wise, careful, cautious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delay unnecessarily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irritable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inflammatory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state of being renewed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wealth, success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run-of-the-mill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vocab</dc:title>
  <dcterms:created xsi:type="dcterms:W3CDTF">2021-10-11T00:35:59Z</dcterms:created>
  <dcterms:modified xsi:type="dcterms:W3CDTF">2021-10-11T00:35:59Z</dcterms:modified>
</cp:coreProperties>
</file>