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ACUPUNCTURE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medicine involving application of pressure to the feet and hands with specific thumb, finger, and hand techniques without the use of oil or lotion.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inability to obtain an adequate amount or quality of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in which practitioners stimulate specific points on the body—most often by inserting thin needles through the skin.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tube-shaped part inside the body below the stomach.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physical and mental disciplines practiced to attain control of body and mind, tranquillity, etc., esp. a series of postures and breathing exercises.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based on the use of highly diluted substances, which practitioners claim can cause the body to heal itself.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illness which causes the parts of the body where bones meet to become painful and often big.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detecting, treating and preventing health problems by moving, stretching and massaging a person's muscles and joints.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Injection of a killed microbe in order to stimulate the immune system against the microbe, thereby preventing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condition which makes breathing difficult by causing the air passages to become narrow or blocked.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pathways in the body along which vital energy flows.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apprehension and fear, characterized by physical symptoms such as palpitations, sweating, and feelings of 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ACUPUNCTURE</dc:title>
  <dcterms:created xsi:type="dcterms:W3CDTF">2021-10-11T00:36:22Z</dcterms:created>
  <dcterms:modified xsi:type="dcterms:W3CDTF">2021-10-11T00:36:22Z</dcterms:modified>
</cp:coreProperties>
</file>