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abilify    </w:t>
      </w:r>
      <w:r>
        <w:t xml:space="preserve">   adderall    </w:t>
      </w:r>
      <w:r>
        <w:t xml:space="preserve">   addiction    </w:t>
      </w:r>
      <w:r>
        <w:t xml:space="preserve">   adhd    </w:t>
      </w:r>
      <w:r>
        <w:t xml:space="preserve">   antidepressant    </w:t>
      </w:r>
      <w:r>
        <w:t xml:space="preserve">   anxiety    </w:t>
      </w:r>
      <w:r>
        <w:t xml:space="preserve">   bipolar disorder    </w:t>
      </w:r>
      <w:r>
        <w:t xml:space="preserve">   coping skills    </w:t>
      </w:r>
      <w:r>
        <w:t xml:space="preserve">   depakote    </w:t>
      </w:r>
      <w:r>
        <w:t xml:space="preserve">   depression    </w:t>
      </w:r>
      <w:r>
        <w:t xml:space="preserve">   ect    </w:t>
      </w:r>
      <w:r>
        <w:t xml:space="preserve">   gabapentin    </w:t>
      </w:r>
      <w:r>
        <w:t xml:space="preserve">   hallucinations    </w:t>
      </w:r>
      <w:r>
        <w:t xml:space="preserve">   insomnia    </w:t>
      </w:r>
      <w:r>
        <w:t xml:space="preserve">   lamictal    </w:t>
      </w:r>
      <w:r>
        <w:t xml:space="preserve">   lexapro    </w:t>
      </w:r>
      <w:r>
        <w:t xml:space="preserve">   lithium    </w:t>
      </w:r>
      <w:r>
        <w:t xml:space="preserve">   melatonin    </w:t>
      </w:r>
      <w:r>
        <w:t xml:space="preserve">   mood stabilizer    </w:t>
      </w:r>
      <w:r>
        <w:t xml:space="preserve">   mood swings    </w:t>
      </w:r>
      <w:r>
        <w:t xml:space="preserve">   post-traumatic stress    </w:t>
      </w:r>
      <w:r>
        <w:t xml:space="preserve">   prazosin    </w:t>
      </w:r>
      <w:r>
        <w:t xml:space="preserve">   propranolol    </w:t>
      </w:r>
      <w:r>
        <w:t xml:space="preserve">   psychosis    </w:t>
      </w:r>
      <w:r>
        <w:t xml:space="preserve">   remeron    </w:t>
      </w:r>
      <w:r>
        <w:t xml:space="preserve">   schizophrenia    </w:t>
      </w:r>
      <w:r>
        <w:t xml:space="preserve">   seroquel    </w:t>
      </w:r>
      <w:r>
        <w:t xml:space="preserve">   side effect    </w:t>
      </w:r>
      <w:r>
        <w:t xml:space="preserve">   sleep aid    </w:t>
      </w:r>
      <w:r>
        <w:t xml:space="preserve">   trazodone    </w:t>
      </w:r>
      <w:r>
        <w:t xml:space="preserve">   vistaril    </w:t>
      </w:r>
      <w:r>
        <w:t xml:space="preserve">   zoloft    </w:t>
      </w:r>
      <w:r>
        <w:t xml:space="preserve">   zyprexa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 Word Search</dc:title>
  <dcterms:created xsi:type="dcterms:W3CDTF">2021-10-11T00:37:31Z</dcterms:created>
  <dcterms:modified xsi:type="dcterms:W3CDTF">2021-10-11T00:37:31Z</dcterms:modified>
</cp:coreProperties>
</file>