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thinks that he/she is perfect, and he/she is the most intelligent.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always looks's the right side of the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to be with her, she is away nice with me. I feel so 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which you can trust on and you can tell your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she sees TV she always says that the end of the world it's about 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person that thinks that nothing is important, he/she does it all in a hasty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experience, social class, part of you're life...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the facility of making friends, talking with people...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who wakes up a working day with a lot of energy and 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playing paddle, I spend half of my time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sure about himself and feel comfortable with her/him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go shopping she is only patient when she buys thing for herself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CROSSWORD</dc:title>
  <dcterms:created xsi:type="dcterms:W3CDTF">2021-10-11T00:33:04Z</dcterms:created>
  <dcterms:modified xsi:type="dcterms:W3CDTF">2021-10-11T00:33:04Z</dcterms:modified>
</cp:coreProperties>
</file>