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A-C Emotion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Able    </w:t>
      </w:r>
      <w:r>
        <w:t xml:space="preserve">   Absorbed    </w:t>
      </w:r>
      <w:r>
        <w:t xml:space="preserve">   Admirable    </w:t>
      </w:r>
      <w:r>
        <w:t xml:space="preserve">   Admired    </w:t>
      </w:r>
      <w:r>
        <w:t xml:space="preserve">   Affable    </w:t>
      </w:r>
      <w:r>
        <w:t xml:space="preserve">   Affectionate    </w:t>
      </w:r>
      <w:r>
        <w:t xml:space="preserve">   Afraid    </w:t>
      </w:r>
      <w:r>
        <w:t xml:space="preserve">   Aggravated    </w:t>
      </w:r>
      <w:r>
        <w:t xml:space="preserve">   Aggressive    </w:t>
      </w:r>
      <w:r>
        <w:t xml:space="preserve">   Agreeable    </w:t>
      </w:r>
      <w:r>
        <w:t xml:space="preserve">   Alarmed    </w:t>
      </w:r>
      <w:r>
        <w:t xml:space="preserve">   Amazed    </w:t>
      </w:r>
      <w:r>
        <w:t xml:space="preserve">   Ambivalent    </w:t>
      </w:r>
      <w:r>
        <w:t xml:space="preserve">   Amused    </w:t>
      </w:r>
      <w:r>
        <w:t xml:space="preserve">   Annoyed    </w:t>
      </w:r>
      <w:r>
        <w:t xml:space="preserve">   Anxious    </w:t>
      </w:r>
      <w:r>
        <w:t xml:space="preserve">   Apprehensive    </w:t>
      </w:r>
      <w:r>
        <w:t xml:space="preserve">   Ashamed    </w:t>
      </w:r>
      <w:r>
        <w:t xml:space="preserve">   Astonished    </w:t>
      </w:r>
      <w:r>
        <w:t xml:space="preserve">   Awed    </w:t>
      </w:r>
      <w:r>
        <w:t xml:space="preserve">   Awkward    </w:t>
      </w:r>
      <w:r>
        <w:t xml:space="preserve">   Baffled    </w:t>
      </w:r>
      <w:r>
        <w:t xml:space="preserve">   Bashful    </w:t>
      </w:r>
      <w:r>
        <w:t xml:space="preserve">   Bereaved    </w:t>
      </w:r>
      <w:r>
        <w:t xml:space="preserve">   Bewildered    </w:t>
      </w:r>
      <w:r>
        <w:t xml:space="preserve">   Bitter    </w:t>
      </w:r>
      <w:r>
        <w:t xml:space="preserve">   Blissful    </w:t>
      </w:r>
      <w:r>
        <w:t xml:space="preserve">   Blue    </w:t>
      </w:r>
      <w:r>
        <w:t xml:space="preserve">   Bold    </w:t>
      </w:r>
      <w:r>
        <w:t xml:space="preserve">   Bothered    </w:t>
      </w:r>
      <w:r>
        <w:t xml:space="preserve">   Brave    </w:t>
      </w:r>
      <w:r>
        <w:t xml:space="preserve">   Buoyant    </w:t>
      </w:r>
      <w:r>
        <w:t xml:space="preserve">   Calm    </w:t>
      </w:r>
      <w:r>
        <w:t xml:space="preserve">   Capable    </w:t>
      </w:r>
      <w:r>
        <w:t xml:space="preserve">   Carefree    </w:t>
      </w:r>
      <w:r>
        <w:t xml:space="preserve">   Careful    </w:t>
      </w:r>
      <w:r>
        <w:t xml:space="preserve">   Caring    </w:t>
      </w:r>
      <w:r>
        <w:t xml:space="preserve">   Cautious    </w:t>
      </w:r>
      <w:r>
        <w:t xml:space="preserve">   Chagrined    </w:t>
      </w:r>
      <w:r>
        <w:t xml:space="preserve">   Charitable    </w:t>
      </w:r>
      <w:r>
        <w:t xml:space="preserve">   Cheerful    </w:t>
      </w:r>
      <w:r>
        <w:t xml:space="preserve">   Cold    </w:t>
      </w:r>
      <w:r>
        <w:t xml:space="preserve">   Composed    </w:t>
      </w:r>
      <w:r>
        <w:t xml:space="preserve">   Confident    </w:t>
      </w:r>
      <w:r>
        <w:t xml:space="preserve">   Considerate    </w:t>
      </w:r>
      <w:r>
        <w:t xml:space="preserve">   Contemptuous    </w:t>
      </w:r>
      <w:r>
        <w:t xml:space="preserve">   Content    </w:t>
      </w:r>
      <w:r>
        <w:t xml:space="preserve">   Contrite    </w:t>
      </w:r>
      <w:r>
        <w:t xml:space="preserve">   Cooperative    </w:t>
      </w:r>
      <w:r>
        <w:t xml:space="preserve">   Cranky    </w:t>
      </w:r>
      <w:r>
        <w:t xml:space="preserve">   Crestfallen    </w:t>
      </w:r>
      <w:r>
        <w:t xml:space="preserve">   Crushed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A-C Emotion Words</dc:title>
  <dcterms:created xsi:type="dcterms:W3CDTF">2021-10-11T00:28:19Z</dcterms:created>
  <dcterms:modified xsi:type="dcterms:W3CDTF">2021-10-11T00:28:19Z</dcterms:modified>
</cp:coreProperties>
</file>