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A/C &amp; Heating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condensing fan motor    </w:t>
      </w:r>
      <w:r>
        <w:t xml:space="preserve">   thermostat    </w:t>
      </w:r>
      <w:r>
        <w:t xml:space="preserve">   ignitor    </w:t>
      </w:r>
      <w:r>
        <w:t xml:space="preserve">   flame sensor    </w:t>
      </w:r>
      <w:r>
        <w:t xml:space="preserve">   blower motor    </w:t>
      </w:r>
      <w:r>
        <w:t xml:space="preserve">   manifold    </w:t>
      </w:r>
      <w:r>
        <w:t xml:space="preserve">   elements    </w:t>
      </w:r>
      <w:r>
        <w:t xml:space="preserve">   heat sequencer    </w:t>
      </w:r>
      <w:r>
        <w:t xml:space="preserve">   condensing unit    </w:t>
      </w:r>
      <w:r>
        <w:t xml:space="preserve">   limit switch    </w:t>
      </w:r>
      <w:r>
        <w:t xml:space="preserve">   gas furnace    </w:t>
      </w:r>
      <w:r>
        <w:t xml:space="preserve">   metering device    </w:t>
      </w:r>
      <w:r>
        <w:t xml:space="preserve">   air handler    </w:t>
      </w:r>
      <w:r>
        <w:t xml:space="preserve">   rollout switch    </w:t>
      </w:r>
      <w:r>
        <w:t xml:space="preserve">   pressure switch    </w:t>
      </w:r>
      <w:r>
        <w:t xml:space="preserve">   gas valve    </w:t>
      </w:r>
      <w:r>
        <w:t xml:space="preserve">   condensing coil    </w:t>
      </w:r>
      <w:r>
        <w:t xml:space="preserve">   idm    </w:t>
      </w:r>
      <w:r>
        <w:t xml:space="preserve">   evaporator coil    </w:t>
      </w:r>
      <w:r>
        <w:t xml:space="preserve">   compressor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A/C &amp; Heating</dc:title>
  <dcterms:created xsi:type="dcterms:W3CDTF">2021-10-11T00:27:25Z</dcterms:created>
  <dcterms:modified xsi:type="dcterms:W3CDTF">2021-10-11T00:27:25Z</dcterms:modified>
</cp:coreProperties>
</file>