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K.K. Cafe    </w:t>
      </w:r>
      <w:r>
        <w:t xml:space="preserve">   Campsite    </w:t>
      </w:r>
      <w:r>
        <w:t xml:space="preserve">   Bells    </w:t>
      </w:r>
      <w:r>
        <w:t xml:space="preserve">   Blathers    </w:t>
      </w:r>
      <w:r>
        <w:t xml:space="preserve">   City Folk    </w:t>
      </w:r>
      <w:r>
        <w:t xml:space="preserve">   Club Lol    </w:t>
      </w:r>
      <w:r>
        <w:t xml:space="preserve">   Isabelle    </w:t>
      </w:r>
      <w:r>
        <w:t xml:space="preserve">   Kicks    </w:t>
      </w:r>
      <w:r>
        <w:t xml:space="preserve">   KK Slider    </w:t>
      </w:r>
      <w:r>
        <w:t xml:space="preserve">   Museum    </w:t>
      </w:r>
      <w:r>
        <w:t xml:space="preserve">   New Leaf    </w:t>
      </w:r>
      <w:r>
        <w:t xml:space="preserve">   Pear    </w:t>
      </w:r>
      <w:r>
        <w:t xml:space="preserve">   Reese    </w:t>
      </w:r>
      <w:r>
        <w:t xml:space="preserve">   Shampoodle    </w:t>
      </w:r>
      <w:r>
        <w:t xml:space="preserve">   Super TT    </w:t>
      </w:r>
      <w:r>
        <w:t xml:space="preserve">   Tom Nook    </w:t>
      </w:r>
      <w:r>
        <w:t xml:space="preserve">   Tortimer    </w:t>
      </w:r>
      <w:r>
        <w:t xml:space="preserve">   Wild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Word Search</dc:title>
  <dcterms:created xsi:type="dcterms:W3CDTF">2021-10-11T00:32:54Z</dcterms:created>
  <dcterms:modified xsi:type="dcterms:W3CDTF">2021-10-11T00:32:54Z</dcterms:modified>
</cp:coreProperties>
</file>