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, caregiver    </w:t>
      </w:r>
      <w:r>
        <w:t xml:space="preserve">   , teacher    </w:t>
      </w:r>
      <w:r>
        <w:t xml:space="preserve">   Adam    </w:t>
      </w:r>
      <w:r>
        <w:t xml:space="preserve">   birds    </w:t>
      </w:r>
      <w:r>
        <w:t xml:space="preserve">   brainstorm    </w:t>
      </w:r>
      <w:r>
        <w:t xml:space="preserve">   creative    </w:t>
      </w:r>
      <w:r>
        <w:t xml:space="preserve">   developer    </w:t>
      </w:r>
      <w:r>
        <w:t xml:space="preserve">   Eve    </w:t>
      </w:r>
      <w:r>
        <w:t xml:space="preserve">   fish    </w:t>
      </w:r>
      <w:r>
        <w:t xml:space="preserve">   fruit    </w:t>
      </w:r>
      <w:r>
        <w:t xml:space="preserve">   Genesis    </w:t>
      </w:r>
      <w:r>
        <w:t xml:space="preserve">   God    </w:t>
      </w:r>
      <w:r>
        <w:t xml:space="preserve">   inhabitants    </w:t>
      </w:r>
      <w:r>
        <w:t xml:space="preserve">   livestock    </w:t>
      </w:r>
      <w:r>
        <w:t xml:space="preserve">   Malcolm Tyson    </w:t>
      </w:r>
      <w:r>
        <w:t xml:space="preserve">   mankind    </w:t>
      </w:r>
      <w:r>
        <w:t xml:space="preserve">   physical    </w:t>
      </w:r>
      <w:r>
        <w:t xml:space="preserve">   talents gifts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2021-10-11T00:36:42Z</dcterms:created>
  <dcterms:modified xsi:type="dcterms:W3CDTF">2021-10-11T00:36:42Z</dcterms:modified>
</cp:coreProperties>
</file>