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BODY    </w:t>
      </w:r>
      <w:r>
        <w:t xml:space="preserve">   EDEN    </w:t>
      </w:r>
      <w:r>
        <w:t xml:space="preserve">   EVE    </w:t>
      </w:r>
      <w:r>
        <w:t xml:space="preserve">   GARDEN    </w:t>
      </w:r>
      <w:r>
        <w:t xml:space="preserve">   GIFT    </w:t>
      </w:r>
      <w:r>
        <w:t xml:space="preserve">   GOD    </w:t>
      </w:r>
      <w:r>
        <w:t xml:space="preserve">   GRACE    </w:t>
      </w:r>
      <w:r>
        <w:t xml:space="preserve">   HEAVEN    </w:t>
      </w:r>
      <w:r>
        <w:t xml:space="preserve">   JESUS    </w:t>
      </w:r>
      <w:r>
        <w:t xml:space="preserve">   OBEY    </w:t>
      </w:r>
      <w:r>
        <w:t xml:space="preserve">   PROMISE    </w:t>
      </w:r>
      <w:r>
        <w:t xml:space="preserve">   SAVIOR    </w:t>
      </w:r>
      <w:r>
        <w:t xml:space="preserve">   ORIGINAL SIN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2021-10-11T00:38:53Z</dcterms:created>
  <dcterms:modified xsi:type="dcterms:W3CDTF">2021-10-11T00:38:53Z</dcterms:modified>
</cp:coreProperties>
</file>