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ABEL    </w:t>
      </w:r>
      <w:r>
        <w:t xml:space="preserve">   ADAM    </w:t>
      </w:r>
      <w:r>
        <w:t xml:space="preserve">   BROTHERS KEEPER    </w:t>
      </w:r>
      <w:r>
        <w:t xml:space="preserve">   CAIN    </w:t>
      </w:r>
      <w:r>
        <w:t xml:space="preserve">   CHERUBIM    </w:t>
      </w:r>
      <w:r>
        <w:t xml:space="preserve">   CURSED    </w:t>
      </w:r>
      <w:r>
        <w:t xml:space="preserve">   DESCENDANT    </w:t>
      </w:r>
      <w:r>
        <w:t xml:space="preserve">   ENOCH    </w:t>
      </w:r>
      <w:r>
        <w:t xml:space="preserve">   EVE    </w:t>
      </w:r>
      <w:r>
        <w:t xml:space="preserve">   GARDEN OF EDEN    </w:t>
      </w:r>
      <w:r>
        <w:t xml:space="preserve">   GOD    </w:t>
      </w:r>
      <w:r>
        <w:t xml:space="preserve">   LORD    </w:t>
      </w:r>
      <w:r>
        <w:t xml:space="preserve">   NINTH GENERATION    </w:t>
      </w:r>
      <w:r>
        <w:t xml:space="preserve">   NOAH    </w:t>
      </w:r>
      <w:r>
        <w:t xml:space="preserve">   SATAN    </w:t>
      </w:r>
      <w:r>
        <w:t xml:space="preserve">   SETH    </w:t>
      </w:r>
      <w:r>
        <w:t xml:space="preserve">   SNAKE    </w:t>
      </w:r>
      <w:r>
        <w:t xml:space="preserve">   THISTLES    </w:t>
      </w:r>
      <w:r>
        <w:t xml:space="preserve">   THORNS    </w:t>
      </w:r>
      <w:r>
        <w:t xml:space="preserve">   VAGABOND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2021-10-11T00:37:39Z</dcterms:created>
  <dcterms:modified xsi:type="dcterms:W3CDTF">2021-10-11T00:37:39Z</dcterms:modified>
</cp:coreProperties>
</file>