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&amp;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LUST OF THE FLESH    </w:t>
      </w:r>
      <w:r>
        <w:t xml:space="preserve">   PRIDE OF LIFE    </w:t>
      </w:r>
      <w:r>
        <w:t xml:space="preserve">   LUST OF THE EYE    </w:t>
      </w:r>
      <w:r>
        <w:t xml:space="preserve">   APPLE    </w:t>
      </w:r>
      <w:r>
        <w:t xml:space="preserve">   Curse    </w:t>
      </w:r>
      <w:r>
        <w:t xml:space="preserve">   Eden    </w:t>
      </w:r>
      <w:r>
        <w:t xml:space="preserve">   FORBIDDEN    </w:t>
      </w:r>
      <w:r>
        <w:t xml:space="preserve">   GARDEN    </w:t>
      </w:r>
      <w:r>
        <w:t xml:space="preserve">   God    </w:t>
      </w:r>
      <w:r>
        <w:t xml:space="preserve">   Heaven    </w:t>
      </w:r>
      <w:r>
        <w:t xml:space="preserve">   Knowledge    </w:t>
      </w:r>
      <w:r>
        <w:t xml:space="preserve">   LEAF    </w:t>
      </w:r>
      <w:r>
        <w:t xml:space="preserve">   LIFE    </w:t>
      </w:r>
      <w:r>
        <w:t xml:space="preserve">   Man    </w:t>
      </w:r>
      <w:r>
        <w:t xml:space="preserve">   Naked    </w:t>
      </w:r>
      <w:r>
        <w:t xml:space="preserve">   SERPENT    </w:t>
      </w:r>
      <w:r>
        <w:t xml:space="preserve">   SIN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&amp; EVE</dc:title>
  <dcterms:created xsi:type="dcterms:W3CDTF">2021-12-07T10:50:02Z</dcterms:created>
  <dcterms:modified xsi:type="dcterms:W3CDTF">2021-12-07T10:50:02Z</dcterms:modified>
</cp:coreProperties>
</file>