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ADAM, JANE &amp; THEIR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ADAM JR    </w:t>
      </w:r>
      <w:r>
        <w:t xml:space="preserve">   ANNA    </w:t>
      </w:r>
      <w:r>
        <w:t xml:space="preserve">   BEN    </w:t>
      </w:r>
      <w:r>
        <w:t xml:space="preserve">   ESTELLE    </w:t>
      </w:r>
      <w:r>
        <w:t xml:space="preserve">   FLORRIE    </w:t>
      </w:r>
      <w:r>
        <w:t xml:space="preserve">   HENRY    </w:t>
      </w:r>
      <w:r>
        <w:t xml:space="preserve">   IDA    </w:t>
      </w:r>
      <w:r>
        <w:t xml:space="preserve">   JAMES    </w:t>
      </w:r>
      <w:r>
        <w:t xml:space="preserve">   JANE    </w:t>
      </w:r>
      <w:r>
        <w:t xml:space="preserve">   JNO    </w:t>
      </w:r>
      <w:r>
        <w:t xml:space="preserve">   JOHN HENRY    </w:t>
      </w:r>
      <w:r>
        <w:t xml:space="preserve">   JOS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ADAM, JANE &amp; THEIR CHILDREN </dc:title>
  <dcterms:created xsi:type="dcterms:W3CDTF">2021-10-11T00:38:31Z</dcterms:created>
  <dcterms:modified xsi:type="dcterms:W3CDTF">2021-10-11T00:38:31Z</dcterms:modified>
</cp:coreProperties>
</file>