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ADAPTING TO A NEW ENVIRONMENT/CULTURE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AMIABLE    </w:t>
      </w:r>
      <w:r>
        <w:t xml:space="preserve">   BERATE    </w:t>
      </w:r>
      <w:r>
        <w:t xml:space="preserve">   ENABLE    </w:t>
      </w:r>
      <w:r>
        <w:t xml:space="preserve">   FRUITFUL    </w:t>
      </w:r>
      <w:r>
        <w:t xml:space="preserve">   DEPEND    </w:t>
      </w:r>
      <w:r>
        <w:t xml:space="preserve">   DISCREET    </w:t>
      </w:r>
      <w:r>
        <w:t xml:space="preserve">   INTERMITTENT    </w:t>
      </w:r>
      <w:r>
        <w:t xml:space="preserve">   ASSURANCE    </w:t>
      </w:r>
      <w:r>
        <w:t xml:space="preserve">   APATHY    </w:t>
      </w:r>
      <w:r>
        <w:t xml:space="preserve">   INDICATED    </w:t>
      </w:r>
      <w:r>
        <w:t xml:space="preserve">   ZEALOUS    </w:t>
      </w:r>
      <w:r>
        <w:t xml:space="preserve">   IMPLEMENT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ADAPTING TO A NEW ENVIRONMENT/CULTURE</dc:title>
  <dcterms:created xsi:type="dcterms:W3CDTF">2021-10-11T00:37:30Z</dcterms:created>
  <dcterms:modified xsi:type="dcterms:W3CDTF">2021-10-11T00:37:30Z</dcterms:modified>
</cp:coreProperties>
</file>