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                                               HIBERNATE                                     MIGRATE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CHINOOK SALMON    </w:t>
      </w:r>
      <w:r>
        <w:t xml:space="preserve">   CANADIAN GOOSE    </w:t>
      </w:r>
      <w:r>
        <w:t xml:space="preserve">   HUMPBACK WHALE    </w:t>
      </w:r>
      <w:r>
        <w:t xml:space="preserve">   BEES    </w:t>
      </w:r>
      <w:r>
        <w:t xml:space="preserve">   SNAKE    </w:t>
      </w:r>
      <w:r>
        <w:t xml:space="preserve">   MONARCH BUTTERFLY    </w:t>
      </w:r>
      <w:r>
        <w:t xml:space="preserve">   BEAVER    </w:t>
      </w:r>
      <w:r>
        <w:t xml:space="preserve">   ARCTIC FOX    </w:t>
      </w:r>
      <w:r>
        <w:t xml:space="preserve">   HEDGEHOG    </w:t>
      </w:r>
      <w:r>
        <w:t xml:space="preserve">   BATS    </w:t>
      </w:r>
      <w:r>
        <w:t xml:space="preserve">   BEARS    </w:t>
      </w:r>
      <w:r>
        <w:t xml:space="preserve">   LADYBUGS    </w:t>
      </w:r>
      <w:r>
        <w:t xml:space="preserve">   SNOWSHOE HARE    </w:t>
      </w:r>
      <w:r>
        <w:t xml:space="preserve">   SANDPIPER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                                               HIBERNATE                                     MIGRATE</dc:title>
  <dcterms:created xsi:type="dcterms:W3CDTF">2021-10-11T00:38:55Z</dcterms:created>
  <dcterms:modified xsi:type="dcterms:W3CDTF">2021-10-11T00:38:55Z</dcterms:modified>
</cp:coreProperties>
</file>