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ADAP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driving under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18 year old get their full licences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prohibits the use of hand held devices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occupant in the front must have a seatbelt.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blood alcohol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 year olds must pass a written exam to get this licences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increases the body's regulatory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abused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substance from a product such as glue or paint thinner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MDMA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highly addictive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 and 17 year olds have not committed any  violations and have passed ADAP and the road skills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most used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Georgia's Teenage and Adult Driver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can be injected into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 CROSSWORD</dc:title>
  <dcterms:created xsi:type="dcterms:W3CDTF">2021-10-11T00:38:25Z</dcterms:created>
  <dcterms:modified xsi:type="dcterms:W3CDTF">2021-10-11T00:38:25Z</dcterms:modified>
</cp:coreProperties>
</file>