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ADAP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OTC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YOU GET YOUR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CAN YOU GET A LICENSE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SHOULDN'T " "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COMMONLY USED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 SEVEN PERCENT OFF FATAL CRASHES HAPPEN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YOU CAN USE YOUR PHONE IN THE CAR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FUMES OF PRODUCTS YOU SNIFF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STEP IN GRADUATING DRIVING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 OF DRUG USE "RED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 OF DRUG RELATED VEHICLE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 THING TO USE WHEN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DRINKING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 POWDER SUBSTANCE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D MEAN IN DUI</w:t>
            </w:r>
          </w:p>
        </w:tc>
      </w:tr>
    </w:tbl>
    <w:p>
      <w:pPr>
        <w:pStyle w:val="WordBankMedium"/>
      </w:pPr>
      <w:r>
        <w:t xml:space="preserve">   LICENSE    </w:t>
      </w:r>
      <w:r>
        <w:t xml:space="preserve">   OVER THE COUNTER    </w:t>
      </w:r>
      <w:r>
        <w:t xml:space="preserve">   SEVENTEEN    </w:t>
      </w:r>
      <w:r>
        <w:t xml:space="preserve">   COCAINE    </w:t>
      </w:r>
      <w:r>
        <w:t xml:space="preserve">   INHALENTS    </w:t>
      </w:r>
      <w:r>
        <w:t xml:space="preserve">   TWENTY ONE    </w:t>
      </w:r>
      <w:r>
        <w:t xml:space="preserve">   MARIJUANA    </w:t>
      </w:r>
      <w:r>
        <w:t xml:space="preserve">   SPEEDING    </w:t>
      </w:r>
      <w:r>
        <w:t xml:space="preserve">   DRIVING    </w:t>
      </w:r>
      <w:r>
        <w:t xml:space="preserve">   EYES    </w:t>
      </w:r>
      <w:r>
        <w:t xml:space="preserve">   FIFTEEN    </w:t>
      </w:r>
      <w:r>
        <w:t xml:space="preserve">   EIGHTEEN    </w:t>
      </w:r>
      <w:r>
        <w:t xml:space="preserve">   TEXT    </w:t>
      </w:r>
      <w:r>
        <w:t xml:space="preserve">   FORTY THREE    </w:t>
      </w:r>
      <w:r>
        <w:t xml:space="preserve">   SEAT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 Crossword Puzzle</dc:title>
  <dcterms:created xsi:type="dcterms:W3CDTF">2021-10-11T00:38:04Z</dcterms:created>
  <dcterms:modified xsi:type="dcterms:W3CDTF">2021-10-11T00:38:04Z</dcterms:modified>
</cp:coreProperties>
</file>