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requires 16 year olds to pass a Driver's Education course is known at _____________'s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OTC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acronym for Teenage and Adult Driver's Responsibility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peer passengers more than ______________the risk of a fatal crash with the teen at the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Governor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 racing on highways and streets can lead to a ________________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3rd DUI conviction in 5 years makes you a (an) _________________ violator.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forma of inhalant or a very sticky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"A" in BAC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prevalent factor contributing to traffic accidents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"__________ TOLERANCE" laws in all states make it illegal for youth under 21 years of age to drive with a BAC of .02 or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way to sober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</dc:title>
  <dcterms:created xsi:type="dcterms:W3CDTF">2021-10-11T00:37:49Z</dcterms:created>
  <dcterms:modified xsi:type="dcterms:W3CDTF">2021-10-11T00:37:49Z</dcterms:modified>
</cp:coreProperties>
</file>