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 Matching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American Sign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Special Olympics Founder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with Disabiities Day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Eunice Kennedy Shriver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Title 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Museum of Disability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Employment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 the same rights and Opportunities as everyone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Title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Section 504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July 26, 2009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and Local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Title 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Miscellaneous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Telecommunications and Relay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to vision, hearing, and speech disabilities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Interpreter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Matching Puzzle</dc:title>
  <dcterms:created xsi:type="dcterms:W3CDTF">2021-10-11T00:37:41Z</dcterms:created>
  <dcterms:modified xsi:type="dcterms:W3CDTF">2021-10-11T00:37:41Z</dcterms:modified>
</cp:coreProperties>
</file>