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ADC Bootcamp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ADC’s training conference locating in CA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“Alarm.com for_______”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Required food at all roll-off SoCo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Communication protocol for ADC Video Cameras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motion sensor that capture images - ADC first hardware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you submit a ticket if you have an IT or facilities related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SoCo group that organizes kickball on the National 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Internal site for dealers “Partner ____”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ADC customer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HR’s development program (think oranges!)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security dealer must send a technician to a customer’s house to troubleshoot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Our hardware partner for upscale lighting and blinds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team that works on video analytics and occupies the 3rd floor at HQ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 powered device that helps the Z-wave signal to spread further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for a lifelong customer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Building36, EnergyHub, PointCentral, SecurityTrax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you can find internal resources, department specific info, and product specs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2009 we split from this data mining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ADC Value “Own Our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the 2019 Round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ADC _____ Thermostat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CORE’s motto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Panel Partner in European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Protocol in which the image sensor communicates back to the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Website in which you elect your 401k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 Bootcamp Crossword</dc:title>
  <dcterms:created xsi:type="dcterms:W3CDTF">2021-10-11T00:38:45Z</dcterms:created>
  <dcterms:modified xsi:type="dcterms:W3CDTF">2021-10-11T00:38:45Z</dcterms:modified>
</cp:coreProperties>
</file>