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ADDICTED FARMERS HD DIWALI SPECIAL</w:t>
      </w:r>
    </w:p>
    <w:p>
      <w:pPr>
        <w:pStyle w:val="Questions"/>
      </w:pPr>
      <w:r>
        <w:t xml:space="preserve">1. PIATN KBUCET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OHYEN ALEPP ACEK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LNOEM LAENDC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CTHAECOOL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ELOCHC HTA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ERAPG EJUCI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HISF PEI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HFIS REGURB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BYASRTWRER JAM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TPOAOT PUSO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AFTE EPI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NOEHY STOAT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GTOUYR OTIOHMSE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IVGGEE LBGAE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ELEACSSRO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GEVGEI TPTEARL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TFOU SRIT FRY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HOMORMSU LAADS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19. MKRAER EASTK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AMALEMADR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ADDICTED FARMERS HD DIWALI SPECIAL</dc:title>
  <dcterms:created xsi:type="dcterms:W3CDTF">2021-10-11T00:39:11Z</dcterms:created>
  <dcterms:modified xsi:type="dcterms:W3CDTF">2021-10-11T00:39:11Z</dcterms:modified>
</cp:coreProperties>
</file>