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 a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Possessed by an obsessive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addicted to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 from time to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habit is something you ....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on some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addiction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being addicted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Internet can be an.....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Video games are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addicted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addicted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ADDICTIONS</dc:title>
  <dcterms:created xsi:type="dcterms:W3CDTF">2021-10-12T13:52:49Z</dcterms:created>
  <dcterms:modified xsi:type="dcterms:W3CDTF">2021-10-12T13:52:49Z</dcterms:modified>
</cp:coreProperties>
</file>