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ADDICTION</w:t>
      </w:r>
    </w:p>
    <w:p>
      <w:pPr>
        <w:pStyle w:val="Questions"/>
      </w:pPr>
      <w:r>
        <w:t xml:space="preserve">1. SHECLOLNUNGAI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LSINNHAAT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NRBAI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AOCCIEN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ISDSOETR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AOTCOCB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RDSUG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GCNTEIE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VAEIRABOLH EOTYRH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SASTCYE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UISNAMTTLS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OTEISPA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PDEEASTSNSR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UANAIARMJ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OLLOAHC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EBUNSACST SEABU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OADIDTCNI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ADDICTION</dc:title>
  <dcterms:created xsi:type="dcterms:W3CDTF">2021-10-11T00:38:51Z</dcterms:created>
  <dcterms:modified xsi:type="dcterms:W3CDTF">2021-10-11T00:38:51Z</dcterms:modified>
</cp:coreProperties>
</file>