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&amp;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SOBRIETY    </w:t>
      </w:r>
      <w:r>
        <w:t xml:space="preserve">   SOBER    </w:t>
      </w:r>
      <w:r>
        <w:t xml:space="preserve">   NINETY IN NINETY    </w:t>
      </w:r>
      <w:r>
        <w:t xml:space="preserve">   FRESHAIR    </w:t>
      </w:r>
      <w:r>
        <w:t xml:space="preserve">   SLEEPHYGIENE    </w:t>
      </w:r>
      <w:r>
        <w:t xml:space="preserve">   SPONSOR    </w:t>
      </w:r>
      <w:r>
        <w:t xml:space="preserve">   MEETINGS    </w:t>
      </w:r>
      <w:r>
        <w:t xml:space="preserve">   VITAMIND    </w:t>
      </w:r>
      <w:r>
        <w:t xml:space="preserve">   SUNSHINE    </w:t>
      </w:r>
      <w:r>
        <w:t xml:space="preserve">   MELATONIN    </w:t>
      </w:r>
      <w:r>
        <w:t xml:space="preserve">   NARCAN    </w:t>
      </w:r>
      <w:r>
        <w:t xml:space="preserve">   PAWS    </w:t>
      </w:r>
      <w:r>
        <w:t xml:space="preserve">   ETOH    </w:t>
      </w:r>
      <w:r>
        <w:t xml:space="preserve">   OPIATE    </w:t>
      </w:r>
      <w:r>
        <w:t xml:space="preserve">   STIMULANT    </w:t>
      </w:r>
      <w:r>
        <w:t xml:space="preserve">   BENZO    </w:t>
      </w:r>
      <w:r>
        <w:t xml:space="preserve">   LEXAPRO    </w:t>
      </w:r>
      <w:r>
        <w:t xml:space="preserve">   VISTARIL    </w:t>
      </w:r>
      <w:r>
        <w:t xml:space="preserve">   TRAZODONE    </w:t>
      </w:r>
      <w:r>
        <w:t xml:space="preserve">   BUSPAR    </w:t>
      </w:r>
      <w:r>
        <w:t xml:space="preserve">   BUSPIRONE    </w:t>
      </w:r>
      <w:r>
        <w:t xml:space="preserve">   ANTABUSE    </w:t>
      </w:r>
      <w:r>
        <w:t xml:space="preserve">   JOURNEYPURE    </w:t>
      </w:r>
      <w:r>
        <w:t xml:space="preserve">   ATIVAN    </w:t>
      </w:r>
      <w:r>
        <w:t xml:space="preserve">   VALIUM    </w:t>
      </w:r>
      <w:r>
        <w:t xml:space="preserve">   CAMPRAL    </w:t>
      </w:r>
      <w:r>
        <w:t xml:space="preserve">   VIVITROL    </w:t>
      </w:r>
      <w:r>
        <w:t xml:space="preserve">   NALTREXONE    </w:t>
      </w:r>
      <w:r>
        <w:t xml:space="preserve">   SUBOXONE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&amp; RECOVERY</dc:title>
  <dcterms:created xsi:type="dcterms:W3CDTF">2021-10-11T00:39:16Z</dcterms:created>
  <dcterms:modified xsi:type="dcterms:W3CDTF">2021-10-11T00:39:16Z</dcterms:modified>
</cp:coreProperties>
</file>