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 &amp; 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WILL YOU CONTINUE AFTER TREATMENT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ANTI CRAVING MEDICATION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WILL YOU COMPLETE AFTER TREATMENT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CARROTS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WILL YOU OBTAIN AFTER TREATMENT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MEETINGS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MEDICATION IS VALIUM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OPIATE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SUBSTANCE IS FENTANYL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VALIUM/ATIVAN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NALTREXONE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90 IN 90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VIVITROL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SPONSOR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GIVEN FOR OPIATE WITHDRAWAL/DETOX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BENZO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GIVEN FOR ALCOHOL AND BENZO WITHDRAWAL/DETOX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SEASONAL AFFECTIVE DISORDER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MELATONIN GIVEN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ANTICRAVING MEDICATION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HEALTHY FOR YOU MENTAL HEALTH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SUBOXONE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GRAPEFRUIT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FRUIT INCREASES METABOLISM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AN APPLE A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HELPS YOU STAY HYDRATED AND HELPS DETOX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SLEEP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SAID TO "KEEP THE DR AWAY"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FRESH AIR AND SUNSHINE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KNOWN TO IMPROVE VISION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LEMON 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FRUIT IS RICH IN VITAMIN 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PINEAPPLES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 &amp; RECOVERY</dc:title>
  <dcterms:created xsi:type="dcterms:W3CDTF">2021-10-11T00:39:19Z</dcterms:created>
  <dcterms:modified xsi:type="dcterms:W3CDTF">2021-10-11T00:39:19Z</dcterms:modified>
</cp:coreProperties>
</file>