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ADDING AND SUBTRACTING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2 - 1.6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5/6 &gt; 2/4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1 - 0.65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5.75 - 3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3.5 + 3.5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3.75  &gt;  3.9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3.75 + 4.25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9.37 &lt; 9.8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2.1 - 2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4 - 0.5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11.2 + 12.1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5 - 2.5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 + 4.4 = 5.7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29.8 - 6.4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0.25 + 0.5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7.38 - 1.18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DIVIDED BY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15.5 - 10.25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DIVIDED BY 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DECIMALS</dc:title>
  <dcterms:created xsi:type="dcterms:W3CDTF">2021-10-11T00:37:50Z</dcterms:created>
  <dcterms:modified xsi:type="dcterms:W3CDTF">2021-10-11T00:37:50Z</dcterms:modified>
</cp:coreProperties>
</file>