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ADDITION MATH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2,736 + 2,743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1,263 + 1,395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7,702 + 1,909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3,872 + 1,621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3,815 + 855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4,604 + 2,309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1,980 + 1,941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1,363 + 186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6,868 + 1,793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3,378 + 1,498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1,128 + 1,111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2,155 + 5,172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2,084 + 975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1,496 + 205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2,537 + 3,836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2,732 + 6,740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ADDITION MATH CROSSWORD</dc:title>
  <dcterms:created xsi:type="dcterms:W3CDTF">2021-10-11T00:39:30Z</dcterms:created>
  <dcterms:modified xsi:type="dcterms:W3CDTF">2021-10-11T00:39:30Z</dcterms:modified>
</cp:coreProperties>
</file>