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 IES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HURRIES    </w:t>
      </w:r>
      <w:r>
        <w:t xml:space="preserve">   HURRY    </w:t>
      </w:r>
      <w:r>
        <w:t xml:space="preserve">   HOBBIES    </w:t>
      </w:r>
      <w:r>
        <w:t xml:space="preserve">   HOBBY    </w:t>
      </w:r>
      <w:r>
        <w:t xml:space="preserve">   BABIES    </w:t>
      </w:r>
      <w:r>
        <w:t xml:space="preserve">   BABY    </w:t>
      </w:r>
      <w:r>
        <w:t xml:space="preserve">   STUDIED    </w:t>
      </w:r>
      <w:r>
        <w:t xml:space="preserve">   STUDY    </w:t>
      </w:r>
      <w:r>
        <w:t xml:space="preserve">   FAMILIES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IES WORDS</dc:title>
  <dcterms:created xsi:type="dcterms:W3CDTF">2021-10-11T00:37:39Z</dcterms:created>
  <dcterms:modified xsi:type="dcterms:W3CDTF">2021-10-11T00:37:39Z</dcterms:modified>
</cp:coreProperties>
</file>