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ADELIA'S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pie    </w:t>
      </w:r>
      <w:r>
        <w:t xml:space="preserve">   shine    </w:t>
      </w:r>
      <w:r>
        <w:t xml:space="preserve">   bridge    </w:t>
      </w:r>
      <w:r>
        <w:t xml:space="preserve">   twig    </w:t>
      </w:r>
      <w:r>
        <w:t xml:space="preserve">   grin    </w:t>
      </w:r>
      <w:r>
        <w:t xml:space="preserve">   spill    </w:t>
      </w:r>
      <w:r>
        <w:t xml:space="preserve">   spin    </w:t>
      </w:r>
      <w:r>
        <w:t xml:space="preserve">   drive    </w:t>
      </w:r>
      <w:r>
        <w:t xml:space="preserve">   prize    </w:t>
      </w:r>
      <w:r>
        <w:t xml:space="preserve">   knife    </w:t>
      </w:r>
      <w:r>
        <w:t xml:space="preserve">   tie    </w:t>
      </w:r>
      <w:r>
        <w:t xml:space="preserve">   trip    </w:t>
      </w:r>
      <w:r>
        <w:t xml:space="preserve">   pride    </w:t>
      </w:r>
      <w:r>
        <w:t xml:space="preserve">   kick    </w:t>
      </w:r>
      <w:r>
        <w:t xml:space="preserve">   lie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ADELIA'S WORDS</dc:title>
  <dcterms:created xsi:type="dcterms:W3CDTF">2021-10-11T00:39:10Z</dcterms:created>
  <dcterms:modified xsi:type="dcterms:W3CDTF">2021-10-11T00:39:10Z</dcterms:modified>
</cp:coreProperties>
</file>