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ADEMOLA'S KINDER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MICHAEL    </w:t>
      </w:r>
      <w:r>
        <w:t xml:space="preserve">   SHUARA    </w:t>
      </w:r>
      <w:r>
        <w:t xml:space="preserve">   NEHEMIAH    </w:t>
      </w:r>
      <w:r>
        <w:t xml:space="preserve">   ANTONETTE    </w:t>
      </w:r>
      <w:r>
        <w:t xml:space="preserve">   BROOKLYN    </w:t>
      </w:r>
      <w:r>
        <w:t xml:space="preserve">   MISSAEL    </w:t>
      </w:r>
      <w:r>
        <w:t xml:space="preserve">   BRAXTON    </w:t>
      </w:r>
      <w:r>
        <w:t xml:space="preserve">   AARON    </w:t>
      </w:r>
      <w:r>
        <w:t xml:space="preserve">   KATHRYN    </w:t>
      </w:r>
      <w:r>
        <w:t xml:space="preserve">   ZY    </w:t>
      </w:r>
      <w:r>
        <w:t xml:space="preserve">   OLIVIA    </w:t>
      </w:r>
      <w:r>
        <w:t xml:space="preserve">   ERIK    </w:t>
      </w:r>
      <w:r>
        <w:t xml:space="preserve">   CHUY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ADEMOLA'S KINDER</dc:title>
  <dcterms:created xsi:type="dcterms:W3CDTF">2021-10-11T00:39:15Z</dcterms:created>
  <dcterms:modified xsi:type="dcterms:W3CDTF">2021-10-11T00:39:15Z</dcterms:modified>
</cp:coreProperties>
</file>