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ADHD/ADD</w:t>
      </w:r>
    </w:p>
    <w:p>
      <w:pPr>
        <w:pStyle w:val="Questions"/>
      </w:pPr>
      <w:r>
        <w:t xml:space="preserve">1. CYYPRAVTEIIHT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IANRB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TNANTINOIET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RNLOCGUAEOLI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ENRAG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FTNATIUORRS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ASYIDBTLII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TYISPLIIVMU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RUEHCFOSPY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EATCVI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hyperactivity    </w:t>
      </w:r>
      <w:r>
        <w:t xml:space="preserve">   brain    </w:t>
      </w:r>
      <w:r>
        <w:t xml:space="preserve">   inattention    </w:t>
      </w:r>
      <w:r>
        <w:t xml:space="preserve">   neurological    </w:t>
      </w:r>
      <w:r>
        <w:t xml:space="preserve">   anger    </w:t>
      </w:r>
      <w:r>
        <w:t xml:space="preserve">   frustration    </w:t>
      </w:r>
      <w:r>
        <w:t xml:space="preserve">   disability    </w:t>
      </w:r>
      <w:r>
        <w:t xml:space="preserve">   impulsivity    </w:t>
      </w:r>
      <w:r>
        <w:t xml:space="preserve">   hyperfocus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ADHD/ADD</dc:title>
  <dcterms:created xsi:type="dcterms:W3CDTF">2021-10-11T00:38:35Z</dcterms:created>
  <dcterms:modified xsi:type="dcterms:W3CDTF">2021-10-11T00:38:35Z</dcterms:modified>
</cp:coreProperties>
</file>