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stimulatnt    </w:t>
      </w:r>
      <w:r>
        <w:t xml:space="preserve">   workingmemory    </w:t>
      </w:r>
      <w:r>
        <w:t xml:space="preserve">   progressmonitoring    </w:t>
      </w:r>
      <w:r>
        <w:t xml:space="preserve">   intervention    </w:t>
      </w:r>
      <w:r>
        <w:t xml:space="preserve">   impulsive    </w:t>
      </w:r>
      <w:r>
        <w:t xml:space="preserve">   hyperfocus    </w:t>
      </w:r>
      <w:r>
        <w:t xml:space="preserve">   distracted    </w:t>
      </w:r>
      <w:r>
        <w:t xml:space="preserve">   comorbidity    </w:t>
      </w:r>
      <w:r>
        <w:t xml:space="preserve">   attentionalbias    </w:t>
      </w:r>
      <w:r>
        <w:t xml:space="preserve">   anxiety    </w:t>
      </w:r>
      <w:r>
        <w:t xml:space="preserve">   coach    </w:t>
      </w:r>
      <w:r>
        <w:t xml:space="preserve">   accommodations    </w:t>
      </w:r>
      <w:r>
        <w:t xml:space="preserve">   difficulties    </w:t>
      </w:r>
      <w:r>
        <w:t xml:space="preserve">   adhd    </w:t>
      </w:r>
      <w:r>
        <w:t xml:space="preserve">   disorder    </w:t>
      </w:r>
      <w:r>
        <w:t xml:space="preserve">   hyperactivity    </w:t>
      </w:r>
      <w:r>
        <w:t xml:space="preserve">   deficit    </w:t>
      </w:r>
      <w:r>
        <w:t xml:space="preserve">  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2021-10-11T00:39:17Z</dcterms:created>
  <dcterms:modified xsi:type="dcterms:W3CDTF">2021-10-11T00:39:17Z</dcterms:modified>
</cp:coreProperties>
</file>