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ADHD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education    </w:t>
      </w:r>
      <w:r>
        <w:t xml:space="preserve">   counsellor    </w:t>
      </w:r>
      <w:r>
        <w:t xml:space="preserve">   confident    </w:t>
      </w:r>
      <w:r>
        <w:t xml:space="preserve">   happy    </w:t>
      </w:r>
      <w:r>
        <w:t xml:space="preserve">   communication    </w:t>
      </w:r>
      <w:r>
        <w:t xml:space="preserve">   lies    </w:t>
      </w:r>
      <w:r>
        <w:t xml:space="preserve">   lost equipment    </w:t>
      </w:r>
      <w:r>
        <w:t xml:space="preserve">   messy room    </w:t>
      </w:r>
      <w:r>
        <w:t xml:space="preserve">   honesty    </w:t>
      </w:r>
      <w:r>
        <w:t xml:space="preserve">   detention    </w:t>
      </w:r>
      <w:r>
        <w:t xml:space="preserve">   medicine    </w:t>
      </w:r>
      <w:r>
        <w:t xml:space="preserve">   friendly attitude    </w:t>
      </w:r>
      <w:r>
        <w:t xml:space="preserve">   calm    </w:t>
      </w:r>
      <w:r>
        <w:t xml:space="preserve">   polite    </w:t>
      </w:r>
      <w:r>
        <w:t xml:space="preserve">   behaviour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ADHD</dc:title>
  <dcterms:created xsi:type="dcterms:W3CDTF">2021-10-11T00:39:22Z</dcterms:created>
  <dcterms:modified xsi:type="dcterms:W3CDTF">2021-10-11T00:39:22Z</dcterms:modified>
</cp:coreProperties>
</file>