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ADHD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troubled    </w:t>
      </w:r>
      <w:r>
        <w:t xml:space="preserve">   distracted    </w:t>
      </w:r>
      <w:r>
        <w:t xml:space="preserve">   control    </w:t>
      </w:r>
      <w:r>
        <w:t xml:space="preserve">   medication    </w:t>
      </w:r>
      <w:r>
        <w:t xml:space="preserve">   stimulant    </w:t>
      </w:r>
      <w:r>
        <w:t xml:space="preserve">   daydream    </w:t>
      </w:r>
      <w:r>
        <w:t xml:space="preserve">   behaviour    </w:t>
      </w:r>
      <w:r>
        <w:t xml:space="preserve">   brain    </w:t>
      </w:r>
      <w:r>
        <w:t xml:space="preserve">   childhood    </w:t>
      </w:r>
      <w:r>
        <w:t xml:space="preserve">   sensory    </w:t>
      </w:r>
      <w:r>
        <w:t xml:space="preserve">   fidgeting    </w:t>
      </w:r>
      <w:r>
        <w:t xml:space="preserve">   impulsivity    </w:t>
      </w:r>
      <w:r>
        <w:t xml:space="preserve">   neurodiversity    </w:t>
      </w:r>
      <w:r>
        <w:t xml:space="preserve">   Hyperactivity    </w:t>
      </w:r>
      <w:r>
        <w:t xml:space="preserve">   inattention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ADHD</dc:title>
  <dcterms:created xsi:type="dcterms:W3CDTF">2021-10-11T00:39:48Z</dcterms:created>
  <dcterms:modified xsi:type="dcterms:W3CDTF">2021-10-11T00:39:48Z</dcterms:modified>
</cp:coreProperties>
</file>