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color    </w:t>
      </w:r>
      <w:r>
        <w:t xml:space="preserve">   draw    </w:t>
      </w:r>
      <w:r>
        <w:t xml:space="preserve">   puzzle    </w:t>
      </w:r>
      <w:r>
        <w:t xml:space="preserve">   legos    </w:t>
      </w:r>
      <w:r>
        <w:t xml:space="preserve">   play    </w:t>
      </w:r>
      <w:r>
        <w:t xml:space="preserve">   candle    </w:t>
      </w:r>
      <w:r>
        <w:t xml:space="preserve">   flower    </w:t>
      </w:r>
      <w:r>
        <w:t xml:space="preserve">   mrgene    </w:t>
      </w:r>
      <w:r>
        <w:t xml:space="preserve">   kadeemah    </w:t>
      </w:r>
      <w:r>
        <w:t xml:space="preserve">   smell    </w:t>
      </w:r>
      <w:r>
        <w:t xml:space="preserve">   breathe    </w:t>
      </w:r>
      <w:r>
        <w:t xml:space="preserve">   strategies    </w:t>
      </w:r>
      <w:r>
        <w:t xml:space="preserve">   selfcontrol    </w:t>
      </w:r>
      <w:r>
        <w:t xml:space="preserve">   anger    </w:t>
      </w:r>
      <w:r>
        <w:t xml:space="preserve">   cognitive    </w:t>
      </w:r>
      <w:r>
        <w:t xml:space="preserve">   think    </w:t>
      </w:r>
      <w:r>
        <w:t xml:space="preserve">   stop    </w:t>
      </w:r>
      <w:r>
        <w:t xml:space="preserve">   deficit    </w:t>
      </w:r>
      <w:r>
        <w:t xml:space="preserve">   calm    </w:t>
      </w:r>
      <w:r>
        <w:t xml:space="preserve">   hyper    </w:t>
      </w:r>
      <w:r>
        <w:t xml:space="preserve">   impulse    </w:t>
      </w:r>
      <w:r>
        <w:t xml:space="preserve">   class    </w:t>
      </w:r>
      <w:r>
        <w:t xml:space="preserve">   focus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2021-10-11T00:38:19Z</dcterms:created>
  <dcterms:modified xsi:type="dcterms:W3CDTF">2021-10-11T00:38:19Z</dcterms:modified>
</cp:coreProperties>
</file>