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drug discussed today is an example of a combo drug?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in the moment is a characteristic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side effect of the drug wellbutrin that is not seen in the other ADHD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brain disorder characterized by inattention and hyperactivity/impulsivity?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Moving, fidgeting, and tapping are characteristics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side effect of all the drugs used for ADHD.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brand name for dexmethylphenidate?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drug class can you not take within 2 weeks of using stimulants?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effect is a huge problem with stimulants used for ADHD?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non-stimulant that inhibits the reuptake of norepinephrine, dopamine, and serotonin.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Wandering, difficulty focusing, and disorganization are characteristics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drug is also used for binge eating disorder?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non-stimulant that inhibits the reuptake of norepinephrine. (brand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2021-10-11T00:38:28Z</dcterms:created>
  <dcterms:modified xsi:type="dcterms:W3CDTF">2021-10-11T00:38:28Z</dcterms:modified>
</cp:coreProperties>
</file>