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kids should be __________in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effect does this have on adults, as opposed to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subcategory of most of the ADHD medications?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ADHD medications act as an appetite______________.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important to check regularly for these patients. That they are _________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should we be administering medications to ADHD patients?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ADHD drugs are especially good for kids who are having a hard time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Methylphenidate HCL (liquid)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drug is a non stimulant drug we can give to ADHD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ADHD medications help children who have a short ___________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 drugs</dc:title>
  <dcterms:created xsi:type="dcterms:W3CDTF">2021-10-11T00:39:24Z</dcterms:created>
  <dcterms:modified xsi:type="dcterms:W3CDTF">2021-10-11T00:39:24Z</dcterms:modified>
</cp:coreProperties>
</file>