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ADINA ORATZ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SISTERS    </w:t>
      </w:r>
      <w:r>
        <w:t xml:space="preserve">   ORATZ    </w:t>
      </w:r>
      <w:r>
        <w:t xml:space="preserve">   GUESSWHO    </w:t>
      </w:r>
      <w:r>
        <w:t xml:space="preserve">   CANTWAIT    </w:t>
      </w:r>
      <w:r>
        <w:t xml:space="preserve">   SECRET    </w:t>
      </w:r>
      <w:r>
        <w:t xml:space="preserve">   LUNCHBRAKE    </w:t>
      </w:r>
      <w:r>
        <w:t xml:space="preserve">   EXCITING    </w:t>
      </w:r>
      <w:r>
        <w:t xml:space="preserve">   BBY    </w:t>
      </w:r>
      <w:r>
        <w:t xml:space="preserve">   SCHOOL    </w:t>
      </w:r>
      <w:r>
        <w:t xml:space="preserve">   HINTELEVEN    </w:t>
      </w:r>
      <w:r>
        <w:t xml:space="preserve">   CUTESTSIS    </w:t>
      </w:r>
      <w:r>
        <w:t xml:space="preserve">   ADINA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ADINA ORATZ</dc:title>
  <dcterms:created xsi:type="dcterms:W3CDTF">2021-10-11T00:39:27Z</dcterms:created>
  <dcterms:modified xsi:type="dcterms:W3CDTF">2021-10-11T00:39:27Z</dcterms:modified>
</cp:coreProperties>
</file>