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angry    </w:t>
      </w:r>
      <w:r>
        <w:t xml:space="preserve">   bad    </w:t>
      </w:r>
      <w:r>
        <w:t xml:space="preserve">   Beautiful    </w:t>
      </w:r>
      <w:r>
        <w:t xml:space="preserve">   best    </w:t>
      </w:r>
      <w:r>
        <w:t xml:space="preserve">   better    </w:t>
      </w:r>
      <w:r>
        <w:t xml:space="preserve">   Colder    </w:t>
      </w:r>
      <w:r>
        <w:t xml:space="preserve">   Comparative adjectives    </w:t>
      </w:r>
      <w:r>
        <w:t xml:space="preserve">   Comparativeadjectives    </w:t>
      </w:r>
      <w:r>
        <w:t xml:space="preserve">   Dangerous    </w:t>
      </w:r>
      <w:r>
        <w:t xml:space="preserve">   Easiest    </w:t>
      </w:r>
      <w:r>
        <w:t xml:space="preserve">   faster    </w:t>
      </w:r>
      <w:r>
        <w:t xml:space="preserve">   funny    </w:t>
      </w:r>
      <w:r>
        <w:t xml:space="preserve">   Happier    </w:t>
      </w:r>
      <w:r>
        <w:t xml:space="preserve">   hardest    </w:t>
      </w:r>
      <w:r>
        <w:t xml:space="preserve">   high    </w:t>
      </w:r>
      <w:r>
        <w:t xml:space="preserve">   Huge    </w:t>
      </w:r>
      <w:r>
        <w:t xml:space="preserve">   Oldest    </w:t>
      </w:r>
      <w:r>
        <w:t xml:space="preserve">   small    </w:t>
      </w:r>
      <w:r>
        <w:t xml:space="preserve">   Small    </w:t>
      </w:r>
      <w:r>
        <w:t xml:space="preserve">   Smoother    </w:t>
      </w:r>
      <w:r>
        <w:t xml:space="preserve">   Superlative adjectives    </w:t>
      </w:r>
      <w:r>
        <w:t xml:space="preserve">   Superlativeadjectives    </w:t>
      </w:r>
      <w:r>
        <w:t xml:space="preserve">   Taller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2021-10-11T00:39:41Z</dcterms:created>
  <dcterms:modified xsi:type="dcterms:W3CDTF">2021-10-11T00:39:41Z</dcterms:modified>
</cp:coreProperties>
</file>