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p>
      <w:pPr>
        <w:pStyle w:val="Questions"/>
      </w:pPr>
      <w:r>
        <w:t xml:space="preserve">1. gdoo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rttype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ettlli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ylgu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leoywl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tihn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rqsaue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ruodn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imen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hatw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2021-10-11T00:39:49Z</dcterms:created>
  <dcterms:modified xsi:type="dcterms:W3CDTF">2021-10-11T00:39:49Z</dcterms:modified>
</cp:coreProperties>
</file>