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Additional    </w:t>
      </w:r>
      <w:r>
        <w:t xml:space="preserve">   Aggressive    </w:t>
      </w:r>
      <w:r>
        <w:t xml:space="preserve">   Available    </w:t>
      </w:r>
      <w:r>
        <w:t xml:space="preserve">   Basic    </w:t>
      </w:r>
      <w:r>
        <w:t xml:space="preserve">   Capable    </w:t>
      </w:r>
      <w:r>
        <w:t xml:space="preserve">   Competitive    </w:t>
      </w:r>
      <w:r>
        <w:t xml:space="preserve">   Critical    </w:t>
      </w:r>
      <w:r>
        <w:t xml:space="preserve">   Different    </w:t>
      </w:r>
      <w:r>
        <w:t xml:space="preserve">   Difficult    </w:t>
      </w:r>
      <w:r>
        <w:t xml:space="preserve">   Dramatic    </w:t>
      </w:r>
      <w:r>
        <w:t xml:space="preserve">   Emotional    </w:t>
      </w:r>
      <w:r>
        <w:t xml:space="preserve">   Foreign    </w:t>
      </w:r>
      <w:r>
        <w:t xml:space="preserve">   Global    </w:t>
      </w:r>
      <w:r>
        <w:t xml:space="preserve">   Helpful    </w:t>
      </w:r>
      <w:r>
        <w:t xml:space="preserve">   Historical    </w:t>
      </w:r>
      <w:r>
        <w:t xml:space="preserve">   Immediate    </w:t>
      </w:r>
      <w:r>
        <w:t xml:space="preserve">   Important    </w:t>
      </w:r>
      <w:r>
        <w:t xml:space="preserve">   Impressive    </w:t>
      </w:r>
      <w:r>
        <w:t xml:space="preserve">   Intelligent    </w:t>
      </w:r>
      <w:r>
        <w:t xml:space="preserve">   Interesting    </w:t>
      </w:r>
      <w:r>
        <w:t xml:space="preserve">   Logical    </w:t>
      </w:r>
      <w:r>
        <w:t xml:space="preserve">   Obvious    </w:t>
      </w:r>
      <w:r>
        <w:t xml:space="preserve">   Popular    </w:t>
      </w:r>
      <w:r>
        <w:t xml:space="preserve">   Rare    </w:t>
      </w:r>
      <w:r>
        <w:t xml:space="preserve">   Realistic    </w:t>
      </w:r>
      <w:r>
        <w:t xml:space="preserve">   Relevant    </w:t>
      </w:r>
      <w:r>
        <w:t xml:space="preserve">   Responsible    </w:t>
      </w:r>
      <w:r>
        <w:t xml:space="preserve">   Scared    </w:t>
      </w:r>
      <w:r>
        <w:t xml:space="preserve">   Serious    </w:t>
      </w:r>
      <w:r>
        <w:t xml:space="preserve">   Several    </w:t>
      </w:r>
      <w:r>
        <w:t xml:space="preserve">   Severe    </w:t>
      </w:r>
      <w:r>
        <w:t xml:space="preserve">   Similar    </w:t>
      </w:r>
      <w:r>
        <w:t xml:space="preserve">   Successful    </w:t>
      </w:r>
      <w:r>
        <w:t xml:space="preserve">   Traditional    </w:t>
      </w:r>
      <w:r>
        <w:t xml:space="preserve">   Typical    </w:t>
      </w:r>
      <w:r>
        <w:t xml:space="preserve">   Unusual    </w:t>
      </w:r>
      <w:r>
        <w:t xml:space="preserve">   Useful    </w:t>
      </w:r>
      <w:r>
        <w:t xml:space="preserve">   Various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</dc:title>
  <dcterms:created xsi:type="dcterms:W3CDTF">2021-10-11T00:38:38Z</dcterms:created>
  <dcterms:modified xsi:type="dcterms:W3CDTF">2021-10-11T00:38:38Z</dcterms:modified>
</cp:coreProperties>
</file>